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Михайлова </w:t>
      </w:r>
      <w:r>
        <w:rPr>
          <w:rStyle w:val="cat-UserDefinedgrp-34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д.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края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паспорт граж</w:t>
      </w:r>
      <w:r>
        <w:rPr>
          <w:rFonts w:ascii="Times New Roman" w:eastAsia="Times New Roman" w:hAnsi="Times New Roman" w:cs="Times New Roman"/>
        </w:rPr>
        <w:t xml:space="preserve">данина Российской Федерации </w:t>
      </w:r>
      <w:r>
        <w:rPr>
          <w:rStyle w:val="cat-UserDefinedgrp-3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Михайлов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ул.Рябиновая</w:t>
      </w:r>
      <w:r>
        <w:rPr>
          <w:rFonts w:ascii="Times New Roman" w:eastAsia="Times New Roman" w:hAnsi="Times New Roman" w:cs="Times New Roman"/>
        </w:rPr>
        <w:t>, д.20, кв.35</w:t>
      </w:r>
      <w:r>
        <w:rPr>
          <w:rFonts w:ascii="Times New Roman" w:eastAsia="Times New Roman" w:hAnsi="Times New Roman" w:cs="Times New Roman"/>
        </w:rPr>
        <w:t>, не упла</w:t>
      </w:r>
      <w:r>
        <w:rPr>
          <w:rFonts w:ascii="Times New Roman" w:eastAsia="Times New Roman" w:hAnsi="Times New Roman" w:cs="Times New Roman"/>
        </w:rPr>
        <w:t xml:space="preserve">тил в срок, </w:t>
      </w:r>
      <w:r>
        <w:rPr>
          <w:rFonts w:ascii="Times New Roman" w:eastAsia="Times New Roman" w:hAnsi="Times New Roman" w:cs="Times New Roman"/>
        </w:rPr>
        <w:t>предусмотренный ч.1 ст.32.2 КоАП РФ</w:t>
      </w:r>
      <w:r>
        <w:rPr>
          <w:rFonts w:ascii="Times New Roman" w:eastAsia="Times New Roman" w:hAnsi="Times New Roman" w:cs="Times New Roman"/>
        </w:rPr>
        <w:t xml:space="preserve">, административный штраф в размере </w:t>
      </w:r>
      <w:r>
        <w:rPr>
          <w:rStyle w:val="cat-UserDefinedgrp-38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86295034/6193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Михайлов М.С. не присутствовал; о месте, дате и вр</w:t>
      </w:r>
      <w:r>
        <w:rPr>
          <w:rFonts w:ascii="Times New Roman" w:eastAsia="Times New Roman" w:hAnsi="Times New Roman" w:cs="Times New Roman"/>
        </w:rPr>
        <w:t>емени рассмотрения дела извещен</w:t>
      </w:r>
      <w:r>
        <w:rPr>
          <w:rFonts w:ascii="Times New Roman" w:eastAsia="Times New Roman" w:hAnsi="Times New Roman" w:cs="Times New Roman"/>
        </w:rPr>
        <w:t xml:space="preserve"> надлежащим образом, судебной повесткой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1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О причинах неявки не сообщил, об отложении рассмотрения дела не просил.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</w:t>
      </w:r>
      <w:r>
        <w:rPr>
          <w:rFonts w:ascii="Times New Roman" w:eastAsia="Times New Roman" w:hAnsi="Times New Roman" w:cs="Times New Roman"/>
        </w:rPr>
        <w:t>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Михайлова М.С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Михайлова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383199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14.08.2024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86295034/6193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>ст.УУП</w:t>
      </w:r>
      <w:r>
        <w:rPr>
          <w:rFonts w:ascii="Times New Roman" w:eastAsia="Times New Roman" w:hAnsi="Times New Roman" w:cs="Times New Roman"/>
        </w:rPr>
        <w:t xml:space="preserve"> МО МВД России «Ханты-Мансийский» майором полиции </w:t>
      </w:r>
      <w:r>
        <w:rPr>
          <w:rFonts w:ascii="Times New Roman" w:eastAsia="Times New Roman" w:hAnsi="Times New Roman" w:cs="Times New Roman"/>
        </w:rPr>
        <w:t>Асоевым</w:t>
      </w:r>
      <w:r>
        <w:rPr>
          <w:rFonts w:ascii="Times New Roman" w:eastAsia="Times New Roman" w:hAnsi="Times New Roman" w:cs="Times New Roman"/>
        </w:rPr>
        <w:t xml:space="preserve"> Р.К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14.08.2024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86295034/6193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07.09.2024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06.11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Михайлова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смягчающие и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 xml:space="preserve">атьями 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Михайлова Михаила Степановича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UserDefinedgrp-39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0412365400805014582420144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11rplc-26">
    <w:name w:val="cat-UserDefined grp-11 rplc-26"/>
    <w:basedOn w:val="DefaultParagraphFont"/>
  </w:style>
  <w:style w:type="character" w:customStyle="1" w:styleId="cat-UserDefinedgrp-39rplc-40">
    <w:name w:val="cat-UserDefined grp-3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